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计划生育医生手册</w:t>
      </w:r>
    </w:p>
    <w:p>
      <w:r>
        <w:rPr>
          <w:rFonts w:ascii="宋体" w:hAnsi="宋体" w:eastAsia="宋体"/>
          <w:sz w:val="24"/>
        </w:rPr>
        <w:t>（英）克莱门（R.L.Kleinmam）著；刘景业译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（英）克莱门（R.L.Kleinmam）著；刘景业译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本书出售、求购地址：https://www.jiaokey.com/book/detail/10654594.html</w:t>
      </w:r>
    </w:p>
    <w:p>
      <w:r>
        <w:t>更多相关图书推荐：https://www.jiaokey.com</w:t>
      </w:r>
    </w:p>
    <w:p>
      <w:r>
        <w:t>（英）克莱门（R.L.Kleinmam）著；刘景业译 其他作品：https://www.jiaokey.com/tag/（英）克莱门（R.L.Kleinmam）著；刘景业译.html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关键词搜索：https://www.jiaokey.com/tag/计划生育医生手册.html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