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书名：实用妇幼保健管理</w:t>
      </w:r>
    </w:p>
    <w:p>
      <w:r>
        <w:t>作者：李无为，何凯华，黎萼楼等主编</w:t>
      </w:r>
    </w:p>
    <w:p>
      <w:r>
        <w:t>出版社：北京：科学普及出版社</w:t>
      </w:r>
    </w:p>
    <w:p>
      <w:r>
        <w:t>出版日期：1992.10</w:t>
      </w:r>
    </w:p>
    <w:p>
      <w:r>
        <w:t>总页数：443</w:t>
      </w:r>
    </w:p>
    <w:p>
      <w:r>
        <w:t>更多请访问教客网: www.jiaokey.com</w:t>
      </w:r>
    </w:p>
    <w:p>
      <w:r>
        <w:t>实用妇幼保健管理 评论地址：https://www.jiaokey.com/book/detail/10654586.html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