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书名：食品化学分析</w:t>
      </w:r>
    </w:p>
    <w:p>
      <w:r>
        <w:t>作者：上海商品检验局主编；赵国君，黄伟坤等编写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总页数：360</w:t>
      </w:r>
    </w:p>
    <w:p>
      <w:r>
        <w:t>更多请访问教客网: www.jiaokey.com</w:t>
      </w:r>
    </w:p>
    <w:p>
      <w:r>
        <w:t>食品化学分析 评论地址：https://www.jiaokey.com/book/detail/10654568.html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