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书名：常用医学英、日、俄、汉及汉语拼音对照会话</w:t>
      </w:r>
    </w:p>
    <w:p>
      <w:r>
        <w:t>作者:张生理主编；谭少青等编译</w:t>
      </w:r>
    </w:p>
    <w:p>
      <w:r>
        <w:t>出版社:重庆：重庆大学出版社</w:t>
      </w:r>
    </w:p>
    <w:p>
      <w:r>
        <w:t>出版日期：1994.12</w:t>
      </w:r>
    </w:p>
    <w:p>
      <w:r>
        <w:t>总页数：296</w:t>
      </w:r>
    </w:p>
    <w:p>
      <w:r>
        <w:t>更多请访问教客网:www.jiaokey.com</w:t>
      </w:r>
    </w:p>
    <w:p>
      <w:r>
        <w:t>常用医学英、日、俄、汉及汉语拼音对照会话评论地址：https://www.jiaokey.com/book/detail/10654561.html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