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书名：眼科实用解剖图谱</w:t>
      </w:r>
    </w:p>
    <w:p>
      <w:r>
        <w:t>作者：杨贵舫，李荣喜编绘</w:t>
      </w:r>
    </w:p>
    <w:p>
      <w:r>
        <w:t>出版社：呼和浩特：内蒙古人民出版社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眼科实用解剖图谱 评论地址：https://www.jiaokey.com/book/detail/10654549.html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