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书名：组织标本制作的基本技术</w:t>
      </w:r>
    </w:p>
    <w:p>
      <w:r>
        <w:t>作者：（日）渡边恒彦等著；王嘉伦等译</w:t>
      </w:r>
    </w:p>
    <w:p>
      <w:r>
        <w:t>出版社：日中交流促进会</w:t>
      </w:r>
    </w:p>
    <w:p>
      <w:r>
        <w:t>出版日期：1985.02</w:t>
      </w:r>
    </w:p>
    <w:p>
      <w:r>
        <w:t>总页数：79</w:t>
      </w:r>
    </w:p>
    <w:p>
      <w:r>
        <w:t>更多请访问教客网: www.jiaokey.com</w:t>
      </w:r>
    </w:p>
    <w:p>
      <w:r>
        <w:t>组织标本制作的基本技术 评论地址：https://www.jiaokey.com/book/detail/10654505.html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