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书名：循环及呼吸功能测定正常值及预测式</w:t>
      </w:r>
    </w:p>
    <w:p>
      <w:r>
        <w:t>作者：（日）今井三喜等著；钱旭久译</w:t>
      </w:r>
    </w:p>
    <w:p>
      <w:r>
        <w:t>出版社：合肥：安徽科学技术出版社</w:t>
      </w:r>
    </w:p>
    <w:p>
      <w:r>
        <w:t>出版日期：1989.06</w:t>
      </w:r>
    </w:p>
    <w:p>
      <w:r>
        <w:t>总页数：231</w:t>
      </w:r>
    </w:p>
    <w:p>
      <w:r>
        <w:t>更多请访问教客网: www.jiaokey.com</w:t>
      </w:r>
    </w:p>
    <w:p>
      <w:r>
        <w:t>循环及呼吸功能测定正常值及预测式 评论地址：https://www.jiaokey.com/book/detail/10654487.html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