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古今中外谋略故事精选连环画  上</w:t>
      </w:r>
    </w:p>
    <w:p>
      <w:r>
        <w:rPr>
          <w:rFonts w:ascii="宋体" w:hAnsi="宋体" w:eastAsia="宋体"/>
          <w:sz w:val="24"/>
        </w:rPr>
        <w:t>库桂生，林孝诚主编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古今中外谋略故事精选连环画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库桂生，林孝诚主编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本书出售、求购地址：https://www.jiaokey.com/book/detail/10654440.html</w:t>
      </w:r>
    </w:p>
    <w:p>
      <w:r>
        <w:t>更多相关图书推荐：https://www.jiaokey.com</w:t>
      </w:r>
    </w:p>
    <w:p>
      <w:r>
        <w:t>库桂生，林孝诚主编 其他作品：https://www.jiaokey.com/tag/库桂生，林孝诚主编.html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关键词搜索：https://www.jiaokey.com/tag/古今中外谋略故事精选连环画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