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书名：不适定问题的解法</w:t>
      </w:r>
    </w:p>
    <w:p>
      <w:r>
        <w:t>作者:（苏）吉洪诺夫（А.Н.Тихонов）（苏）阿尔先宁（В.Я.Арсенин）著；王秉忱译</w:t>
      </w:r>
    </w:p>
    <w:p>
      <w:r>
        <w:t>出版社:北京:地质出版社,1979.12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不适定问题的解法评论地址：https://www.jiaokey.com/book/detail/10654398.html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