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书名：我们周围的概率</w:t>
      </w:r>
    </w:p>
    <w:p>
      <w:r>
        <w:t>作者：（苏）A.B.斯科罗哈特著；郑元禄翻译</w:t>
      </w:r>
    </w:p>
    <w:p>
      <w:r>
        <w:t>出版社：福州：福建教育出版社</w:t>
      </w:r>
    </w:p>
    <w:p>
      <w:r>
        <w:t>出版日期：1983.11</w:t>
      </w:r>
    </w:p>
    <w:p>
      <w:r>
        <w:t>总页数：216</w:t>
      </w:r>
    </w:p>
    <w:p>
      <w:r>
        <w:t>更多请访问教客网: www.jiaokey.com</w:t>
      </w:r>
    </w:p>
    <w:p>
      <w:r>
        <w:t>我们周围的概率 评论地址：https://www.jiaokey.com/book/detail/10654381.html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