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有趣的偶然世界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有趣的偶然世界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本书出售、求购地址：https://www.jiaokey.com/book/detail/10654380.html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关键词搜索：https://www.jiaokey.com/tag/有趣的偶然世界.html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