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书名：应力集中  增补版</w:t>
      </w:r>
    </w:p>
    <w:p>
      <w:r>
        <w:t>作者：（日）西田正孝著；李安定，郭廷玮，张诚文，陈文英，叶克明，中振起译</w:t>
      </w:r>
    </w:p>
    <w:p>
      <w:r>
        <w:t>出版社：北京：机械工业出版社</w:t>
      </w:r>
    </w:p>
    <w:p>
      <w:r>
        <w:t>出版日期：1986.12</w:t>
      </w:r>
    </w:p>
    <w:p>
      <w:r>
        <w:t>总页数：601</w:t>
      </w:r>
    </w:p>
    <w:p>
      <w:r>
        <w:t>更多请访问教客网: www.jiaokey.com</w:t>
      </w:r>
    </w:p>
    <w:p>
      <w:r>
        <w:t>应力集中  增补版 评论地址：https://www.jiaokey.com/book/detail/10654359.html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