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书名：连续运算诺模图原理</w:t>
      </w:r>
    </w:p>
    <w:p>
      <w:r>
        <w:t>作者：高竞</w:t>
      </w:r>
    </w:p>
    <w:p>
      <w:r>
        <w:t>出版社：哈尔滨建筑工程学院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连续运算诺模图原理 评论地址：https://www.jiaokey.com/book/detail/10654350.html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