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澎湃的赤水河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澎湃的赤水河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本书出售、求购地址：https://www.jiaokey.com/book/detail/10654335.html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关键词搜索：https://www.jiaokey.com/tag/澎湃的赤水河.html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