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九三断想  谁是丑陋的中国人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九三断想  谁是丑陋的中国人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本书出售、求购地址：https://www.jiaokey.com/book/detail/10654334.html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关键词搜索：https://www.jiaokey.com/tag/九三断想  谁是丑陋的中国人.html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