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黑奴繁殖场</w:t>
      </w:r>
    </w:p>
    <w:p>
      <w:r>
        <w:rPr>
          <w:rFonts w:ascii="宋体" w:hAnsi="宋体" w:eastAsia="宋体"/>
          <w:sz w:val="24"/>
        </w:rPr>
        <w:t>（英）雷纳德·德万恩著；姬建国译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543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黑奴繁殖场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（英）雷纳德·德万恩著；姬建国译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本书出售、求购地址：https://www.jiaokey.com/book/detail/10654325.html</w:t>
      </w:r>
    </w:p>
    <w:p>
      <w:r>
        <w:t>更多相关图书推荐：https://www.jiaokey.com</w:t>
      </w:r>
    </w:p>
    <w:p>
      <w:r>
        <w:t>（英）雷纳德·德万恩著；姬建国译 其他作品：https://www.jiaokey.com/tag/（英）雷纳德·德万恩著；姬建国译.html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