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书名：实业致富新书之一  小本工艺  生利法</w:t>
      </w:r>
    </w:p>
    <w:p>
      <w:r>
        <w:t>作者：步飞编辑</w:t>
      </w:r>
    </w:p>
    <w:p>
      <w:r>
        <w:t>出版社：国光书店</w:t>
      </w:r>
    </w:p>
    <w:p>
      <w:r>
        <w:t>出版日期：1947.03</w:t>
      </w:r>
    </w:p>
    <w:p>
      <w:r>
        <w:t>总页数：198</w:t>
      </w:r>
    </w:p>
    <w:p>
      <w:r>
        <w:t>更多请访问教客网: www.jiaokey.com</w:t>
      </w:r>
    </w:p>
    <w:p>
      <w:r>
        <w:t>实业致富新书之一  小本工艺  生利法 评论地址：https://www.jiaokey.com/book/detail/10654273.html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