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MySQL：创建用户接口</w:t>
      </w:r>
    </w:p>
    <w:p>
      <w:r>
        <w:rPr>
          <w:rFonts w:ascii="宋体" w:hAnsi="宋体" w:eastAsia="宋体"/>
          <w:sz w:val="24"/>
        </w:rPr>
        <w:t>（美）Matthew Stucky著；金旭军，苗晓辉译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MySQL：创建用户接口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（美）Matthew Stucky著；金旭军，苗晓辉译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本书出售、求购地址：https://www.jiaokey.com/book/detail/10654261.html</w:t>
      </w:r>
    </w:p>
    <w:p>
      <w:r>
        <w:t>更多相关图书推荐：https://www.jiaokey.com</w:t>
      </w:r>
    </w:p>
    <w:p>
      <w:r>
        <w:t>（美）Matthew Stucky著；金旭军，苗晓辉译 其他作品：https://www.jiaokey.com/tag/（美）Matthew Stucky著；金旭军，苗晓辉译.html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关键词搜索：https://www.jiaokey.com/tag/MySQL：创建用户接口.html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