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Drumbeat 2000经典实例100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Drumbeat 2000经典实例100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本书出售、求购地址：https://www.jiaokey.com/book/detail/10654238.html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关键词搜索：https://www.jiaokey.com/tag/Drumbeat 2000经典实例100.html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