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组建网上商店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组建网上商店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本书出售、求购地址：https://www.jiaokey.com/book/detail/10654234.html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关键词搜索：https://www.jiaokey.com/tag/组建网上商店.html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