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书名：Java分布式程序设计</w:t>
      </w:r>
    </w:p>
    <w:p>
      <w:r>
        <w:t>作者：（美）Qusay H.Mahmoud著；欧阳光，安锦译</w:t>
      </w:r>
    </w:p>
    <w:p>
      <w:r>
        <w:t>出版社：北京：国防工业出版社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Java分布式程序设计 评论地址：https://www.jiaokey.com/book/detail/10654217.html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