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实用Visual C++ 6.0教程</w:t>
      </w:r>
    </w:p>
    <w:p>
      <w:r>
        <w:rPr>
          <w:rFonts w:ascii="宋体" w:hAnsi="宋体" w:eastAsia="宋体"/>
          <w:sz w:val="24"/>
        </w:rPr>
        <w:t>（美）Jon Bates，（美）Tim Tompkins著；何健辉，董方鹏等译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实用Visual C++ 6.0教程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（美）Jon Bates，（美）Tim Tompkins著；何健辉，董方鹏等译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本书出售、求购地址：https://www.jiaokey.com/book/detail/10654198.html</w:t>
      </w:r>
    </w:p>
    <w:p>
      <w:r>
        <w:t>更多相关图书推荐：https://www.jiaokey.com</w:t>
      </w:r>
    </w:p>
    <w:p>
      <w:r>
        <w:t>（美）Jon Bates，（美）Tim Tompkins著；何健辉，董方鹏等译 其他作品：https://www.jiaokey.com/tag/（美）Jon Bates，（美）Tim Tompkins著；何健辉，董方鹏等译.html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关键词搜索：https://www.jiaokey.com/tag/实用Visual C++ 6.0教程.html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