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手把手教你学用多媒体  图文声像使用指南</w:t>
      </w:r>
    </w:p>
    <w:p>
      <w:r>
        <w:rPr>
          <w:rFonts w:ascii="宋体" w:hAnsi="宋体" w:eastAsia="宋体"/>
          <w:sz w:val="24"/>
        </w:rPr>
        <w:t>张钟军等编著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手把手教你学用多媒体  图文声像使用指南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本书出售、求购地址：https://www.jiaokey.com/book/detail/10654182.html</w:t>
      </w:r>
    </w:p>
    <w:p>
      <w:r>
        <w:t>更多相关图书推荐：https://www.jiaokey.com</w:t>
      </w:r>
    </w:p>
    <w:p>
      <w:r>
        <w:t>张钟军等编著 其他作品：https://www.jiaokey.com/tag/张钟军等编著.html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关键词搜索：https://www.jiaokey.com/tag/手把手教你学用多媒体  图文声像使用指南.html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