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书名：蒋介石幕僚的思想研究</w:t>
      </w:r>
    </w:p>
    <w:p>
      <w:r>
        <w:t>作者：杨跃进著</w:t>
      </w:r>
    </w:p>
    <w:p>
      <w:r>
        <w:t>出版社：北京:华文出版社,2002.01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蒋介石幕僚的思想研究 评论地址：https://www.jiaokey.com/book/detail/10654153.html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