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超越法律</w:t>
      </w:r>
    </w:p>
    <w:p>
      <w:r>
        <w:rPr>
          <w:rFonts w:ascii="宋体" w:hAnsi="宋体" w:eastAsia="宋体"/>
          <w:sz w:val="24"/>
        </w:rPr>
        <w:t>（美）理查德·A.波斯纳（Richard A.Posner）著；苏力译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（美）理查德·A.波斯纳（Richard A.Posner）著；苏力译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本书出售、求购地址：https://www.jiaokey.com/book/detail/10654144.html</w:t>
      </w:r>
    </w:p>
    <w:p>
      <w:r>
        <w:t>更多相关图书推荐：https://www.jiaokey.com</w:t>
      </w:r>
    </w:p>
    <w:p>
      <w:r>
        <w:t>（美）理查德·A.波斯纳（Richard A.Posner）著；苏力译 其他作品：https://www.jiaokey.com/tag/（美）理查德·A.波斯纳（Richard A.Posner）著；苏力译.html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关键词搜索：https://www.jiaokey.com/tag/超越法律.html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