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俄罗斯经济转轨透视</w:t>
      </w:r>
    </w:p>
    <w:p>
      <w:r>
        <w:rPr>
          <w:rFonts w:ascii="宋体" w:hAnsi="宋体" w:eastAsia="宋体"/>
          <w:sz w:val="24"/>
        </w:rPr>
        <w:t>唐朱昌主编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俄罗斯经济转轨透视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唐朱昌主编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本书出售、求购地址：https://www.jiaokey.com/book/detail/10654143.html</w:t>
      </w:r>
    </w:p>
    <w:p>
      <w:r>
        <w:t>更多相关图书推荐：https://www.jiaokey.com</w:t>
      </w:r>
    </w:p>
    <w:p>
      <w:r>
        <w:t>唐朱昌主编 其他作品：https://www.jiaokey.com/tag/唐朱昌主编.html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关键词搜索：https://www.jiaokey.com/tag/俄罗斯经济转轨透视.html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