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现代美国经济论  1960-2000</w:t>
      </w:r>
    </w:p>
    <w:p>
      <w:r>
        <w:rPr>
          <w:rFonts w:ascii="宋体" w:hAnsi="宋体" w:eastAsia="宋体"/>
          <w:sz w:val="24"/>
        </w:rPr>
        <w:t>（日）盐田长英著；齐彤译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现代美国经济论  1960-2000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（日）盐田长英著；齐彤译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本书出售、求购地址：https://www.jiaokey.com/book/detail/10654142.html</w:t>
      </w:r>
    </w:p>
    <w:p>
      <w:r>
        <w:t>更多相关图书推荐：https://www.jiaokey.com</w:t>
      </w:r>
    </w:p>
    <w:p>
      <w:r>
        <w:t>（日）盐田长英著；齐彤译 其他作品：https://www.jiaokey.com/tag/（日）盐田长英著；齐彤译.html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关键词搜索：https://www.jiaokey.com/tag/现代美国经济论  1960-2000.html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