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20世纪中国新闻学与传播学  宣传学和舆论学卷</w:t>
      </w:r>
    </w:p>
    <w:p>
      <w:r>
        <w:rPr>
          <w:rFonts w:ascii="宋体" w:hAnsi="宋体" w:eastAsia="宋体"/>
          <w:sz w:val="24"/>
        </w:rPr>
        <w:t>戴元光等主编；邵培仁卷主编；何扬鸣，张健康编著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20世纪中国新闻学与传播学  宣传学和舆论学卷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戴元光等主编；邵培仁卷主编；何扬鸣，张健康编著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本书出售、求购地址：https://www.jiaokey.com/book/detail/10654127.html</w:t>
      </w:r>
    </w:p>
    <w:p>
      <w:r>
        <w:t>更多相关图书推荐：https://www.jiaokey.com</w:t>
      </w:r>
    </w:p>
    <w:p>
      <w:r>
        <w:t>戴元光等主编；邵培仁卷主编；何扬鸣，张健康编著 其他作品：https://www.jiaokey.com/tag/戴元光等主编；邵培仁卷主编；何扬鸣，张健康编著.html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关键词搜索：https://www.jiaokey.com/tag/20世纪中国新闻学与传播学  宣传学和舆论学卷.html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