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考古的故事  世界100次考古大发现</w:t>
      </w:r>
    </w:p>
    <w:p>
      <w:r>
        <w:rPr>
          <w:rFonts w:ascii="宋体" w:hAnsi="宋体" w:eastAsia="宋体"/>
          <w:sz w:val="24"/>
        </w:rPr>
        <w:t>保罗·G·巴恩（Paul G.Bahn）主编；郭小凌，周辉荣译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考古的故事  世界100次考古大发现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保罗·G·巴恩（Paul G.Bahn）主编；郭小凌，周辉荣译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本书出售、求购地址：https://www.jiaokey.com/book/detail/10654126.html</w:t>
      </w:r>
    </w:p>
    <w:p>
      <w:r>
        <w:t>更多相关图书推荐：https://www.jiaokey.com</w:t>
      </w:r>
    </w:p>
    <w:p>
      <w:r>
        <w:t>保罗·G·巴恩（Paul G.Bahn）主编；郭小凌，周辉荣译 其他作品：https://www.jiaokey.com/tag/保罗·G·巴恩（Paul G.Bahn）主编；郭小凌，周辉荣译.html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关键词搜索：https://www.jiaokey.com/tag/考古的故事  世界100次考古大发现.html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