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第5卷  第21篇  机架设计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第5卷  第21篇  机架设计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本书出售、求购地址：https://www.jiaokey.com/book/detail/10654084.html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第5卷  第21篇  机架设计.html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