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第4版  第3卷  第10篇  润滑与密封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第4版  第3卷  第10篇  润滑与密封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本书出售、求购地址：https://www.jiaokey.com/book/detail/10654073.html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第4版  第3卷  第10篇  润滑与密封.html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