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光电子学</w:t>
      </w:r>
    </w:p>
    <w:p>
      <w:r>
        <w:rPr>
          <w:rFonts w:ascii="宋体" w:hAnsi="宋体" w:eastAsia="宋体"/>
          <w:sz w:val="24"/>
        </w:rPr>
        <w:t>（日）滨川圭弘，西野种夫编；于广涛译（立命馆大学工学部）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（日）滨川圭弘，西野种夫编；于广涛译（立命馆大学工学部）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北京：科学出版社；CHM社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本书出售、求购地址：https://www.jiaokey.com/book/detail/10654053.html</w:t>
      </w:r>
    </w:p>
    <w:p>
      <w:r>
        <w:t>更多相关图书推荐：https://www.jiaokey.com</w:t>
      </w:r>
    </w:p>
    <w:p>
      <w:r>
        <w:t>（日）滨川圭弘，西野种夫编；于广涛译（立命馆大学工学部） 其他作品：https://www.jiaokey.com/tag/（日）滨川圭弘，西野种夫编；于广涛译（立命馆大学工学部）.html</w:t>
      </w:r>
    </w:p>
    <w:p>
      <w:r>
        <w:t>北京：科学出版社；CHM社 出版图书：https://www.jiaokey.com/tag/北京：科学出版社；CHM社.html</w:t>
      </w:r>
    </w:p>
    <w:p>
      <w:r>
        <w:t>关键词搜索：https://www.jiaokey.com/tag/光电子学.html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