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书名：物理化学流体动力学导论</w:t>
      </w:r>
    </w:p>
    <w:p>
      <w:r>
        <w:t>作者：（美）Ronald F. Probmtein著；戴干策，方国南，范自晖译</w:t>
      </w:r>
    </w:p>
    <w:p>
      <w:r>
        <w:t>出版社：上海：华东化工学院出版社</w:t>
      </w:r>
    </w:p>
    <w:p>
      <w:r>
        <w:t>出版日期：1992.02</w:t>
      </w:r>
    </w:p>
    <w:p>
      <w:r>
        <w:t>总页数：336</w:t>
      </w:r>
    </w:p>
    <w:p>
      <w:r>
        <w:t>更多请访问教客网: www.jiaokey.com</w:t>
      </w:r>
    </w:p>
    <w:p>
      <w:r>
        <w:t>物理化学流体动力学导论 评论地址：https://www.jiaokey.com/book/detail/10654035.html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