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书名：弹性结构力学</w:t>
      </w:r>
    </w:p>
    <w:p>
      <w:r>
        <w:t>作者：（美）奥登（Oden，J.T.），（美）里帕格（Ripperger，E.A.）著；成文山等译校</w:t>
      </w:r>
    </w:p>
    <w:p>
      <w:r>
        <w:t>出版社：北京：中国建筑工业出版社</w:t>
      </w:r>
    </w:p>
    <w:p>
      <w:r>
        <w:t>出版日期：1986.11</w:t>
      </w:r>
    </w:p>
    <w:p>
      <w:r>
        <w:t>总页数：483</w:t>
      </w:r>
    </w:p>
    <w:p>
      <w:r>
        <w:t>更多请访问教客网: www.jiaokey.com</w:t>
      </w:r>
    </w:p>
    <w:p>
      <w:r>
        <w:t>弹性结构力学 评论地址：https://www.jiaokey.com/book/detail/10654019.html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