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书名：实验应力分析</w:t>
      </w:r>
    </w:p>
    <w:p>
      <w:r>
        <w:t>作者：（美）达利，（美）赖利著；韩铭宝，邓成光译</w:t>
      </w:r>
    </w:p>
    <w:p>
      <w:r>
        <w:t>出版社：北京：海洋出版社</w:t>
      </w:r>
    </w:p>
    <w:p>
      <w:r>
        <w:t>出版日期：1987.12</w:t>
      </w:r>
    </w:p>
    <w:p>
      <w:r>
        <w:t>总页数：395</w:t>
      </w:r>
    </w:p>
    <w:p>
      <w:r>
        <w:t>更多请访问教客网: www.jiaokey.com</w:t>
      </w:r>
    </w:p>
    <w:p>
      <w:r>
        <w:t>实验应力分析 评论地址：https://www.jiaokey.com/book/detail/10653980.html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