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书名：经济类大专《微积分》试题错误剖析</w:t>
      </w:r>
    </w:p>
    <w:p>
      <w:r>
        <w:t>作者：许仁忠编著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总页数：247</w:t>
      </w:r>
    </w:p>
    <w:p>
      <w:r>
        <w:t>更多请访问教客网: www.jiaokey.com</w:t>
      </w:r>
    </w:p>
    <w:p>
      <w:r>
        <w:t>经济类大专《微积分》试题错误剖析 评论地址：https://www.jiaokey.com/book/detail/10653967.html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