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书名：微积分及其应用  下</w:t>
      </w:r>
    </w:p>
    <w:p>
      <w:r>
        <w:t>作者：（美）格罗斯曼（Grossmon，S.I.）著；周性伟等译</w:t>
      </w:r>
    </w:p>
    <w:p>
      <w:r>
        <w:t>出版社：天津：天津科学技术出版社</w:t>
      </w:r>
    </w:p>
    <w:p>
      <w:r>
        <w:t>出版日期：1988.01</w:t>
      </w:r>
    </w:p>
    <w:p>
      <w:r>
        <w:t>总页数：606</w:t>
      </w:r>
    </w:p>
    <w:p>
      <w:r>
        <w:t>更多请访问教客网: www.jiaokey.com</w:t>
      </w:r>
    </w:p>
    <w:p>
      <w:r>
        <w:t>微积分及其应用  下 评论地址：https://www.jiaokey.com/book/detail/10653964.html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