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书名：数值分析的原理及过程</w:t>
      </w:r>
    </w:p>
    <w:p>
      <w:r>
        <w:t>作者：（匈）泽达罗夫斯（Ferenc Szidarovzky），（ ）雅科威茨（Sidney Yokowitz）著；施明光，潘仲雄译</w:t>
      </w:r>
    </w:p>
    <w:p>
      <w:r>
        <w:t>出版社：上海：上海科学技术文献出版社</w:t>
      </w:r>
    </w:p>
    <w:p>
      <w:r>
        <w:t>出版日期：1982.06</w:t>
      </w:r>
    </w:p>
    <w:p>
      <w:r>
        <w:t>总页数：338</w:t>
      </w:r>
    </w:p>
    <w:p>
      <w:r>
        <w:t>更多请访问教客网: www.jiaokey.com</w:t>
      </w:r>
    </w:p>
    <w:p>
      <w:r>
        <w:t>数值分析的原理及过程 评论地址：https://www.jiaokey.com/book/detail/10653955.html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