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书名：用BASIC学物理 物理实验·练习计算机程序113例</w:t>
      </w:r>
    </w:p>
    <w:p>
      <w:r>
        <w:t>作者：（日）平田邦男著；于荣海，张振远等译</w:t>
      </w:r>
    </w:p>
    <w:p>
      <w:r>
        <w:t>出版社：长春：东北师范大学出版社</w:t>
      </w:r>
    </w:p>
    <w:p>
      <w:r>
        <w:t>出版日期：1988.01</w:t>
      </w:r>
    </w:p>
    <w:p>
      <w:r>
        <w:t>总页数：261</w:t>
      </w:r>
    </w:p>
    <w:p>
      <w:r>
        <w:t>更多请访问教客网: www.jiaokey.com</w:t>
      </w:r>
    </w:p>
    <w:p>
      <w:r>
        <w:t>用BASIC学物理 物理实验·练习计算机程序113例 评论地址：https://www.jiaokey.com/book/detail/10653943.html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