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硕士学位研究生入学数学试题汇编  1987年全国统一命题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硕士学位研究生入学数学试题汇编  1987年全国统一命题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本书出售、求购地址：https://www.jiaokey.com/book/detail/10653936.html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关键词搜索：https://www.jiaokey.com/tag/硕士学位研究生入学数学试题汇编  1987年全国统一命题.html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