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书名：广义逆矩阵的基本理论和计算方法</w:t>
      </w:r>
    </w:p>
    <w:p>
      <w:r>
        <w:t>作者：何旭初编</w:t>
      </w:r>
    </w:p>
    <w:p>
      <w:r>
        <w:t>出版社：上海:上海科学技术出版社,1985.11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广义逆矩阵的基本理论和计算方法 评论地址：https://www.jiaokey.com/book/detail/10653929.html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