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作者：合恩（Horon，R.A.），约翰逊（Johnson，C.R.）著；扬奇译</w:t>
      </w:r>
    </w:p>
    <w:p>
      <w:r>
        <w:t>出版社：天津：天津大学出版社</w:t>
      </w:r>
    </w:p>
    <w:p>
      <w:r>
        <w:t>出版日期：1989.09</w:t>
      </w:r>
    </w:p>
    <w:p>
      <w:r>
        <w:t>总页数：329</w:t>
      </w:r>
    </w:p>
    <w:p>
      <w:r>
        <w:t>更多请访问教客网: www.jiaokey.com</w:t>
      </w:r>
    </w:p>
    <w:p>
      <w:r>
        <w:t>矩阵分析 评论地址：https://www.jiaokey.com/book/detail/10653848.html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