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书名：脆性固体断裂力学</w:t>
      </w:r>
    </w:p>
    <w:p>
      <w:r>
        <w:t>作者：（英）劳恩（Lawn，B.），（英）威尔肖（Wilshaw，T.R.）著；尹祥础等译</w:t>
      </w:r>
    </w:p>
    <w:p>
      <w:r>
        <w:t>出版社：北京：地震出版社</w:t>
      </w:r>
    </w:p>
    <w:p>
      <w:r>
        <w:t>出版日期：1985.10</w:t>
      </w:r>
    </w:p>
    <w:p>
      <w:r>
        <w:t>总页数：206</w:t>
      </w:r>
    </w:p>
    <w:p>
      <w:r>
        <w:t>更多请访问教客网: www.jiaokey.com</w:t>
      </w:r>
    </w:p>
    <w:p>
      <w:r>
        <w:t>脆性固体断裂力学 评论地址：https://www.jiaokey.com/book/detail/10653836.html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