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书名：非线性断裂力学教程</w:t>
      </w:r>
    </w:p>
    <w:p>
      <w:r>
        <w:t>作者：（美）哈钦森（J.W.Hutchinson）著；欧阳鬯译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总页数：88</w:t>
      </w:r>
    </w:p>
    <w:p>
      <w:r>
        <w:t>更多请访问教客网: www.jiaokey.com</w:t>
      </w:r>
    </w:p>
    <w:p>
      <w:r>
        <w:t>非线性断裂力学教程 评论地址：https://www.jiaokey.com/book/detail/10653835.html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