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可怕的高度</w:t>
      </w:r>
    </w:p>
    <w:p>
      <w:r>
        <w:rPr>
          <w:rFonts w:ascii="宋体" w:hAnsi="宋体" w:eastAsia="宋体"/>
          <w:sz w:val="24"/>
        </w:rPr>
        <w:t>（苏）普·舍斯塔科夫（П.Шестаков）著；郭奇格，王汀新译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（苏）普·舍斯塔科夫（П.Шестаков）著；郭奇格，王汀新译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本书出售、求购地址：https://www.jiaokey.com/book/detail/10653796.html</w:t>
      </w:r>
    </w:p>
    <w:p>
      <w:r>
        <w:t>更多相关图书推荐：https://www.jiaokey.com</w:t>
      </w:r>
    </w:p>
    <w:p>
      <w:r>
        <w:t>（苏）普·舍斯塔科夫（П.Шестаков）著；郭奇格，王汀新译 其他作品：https://www.jiaokey.com/tag/（苏）普·舍斯塔科夫（П.Шестаков）著；郭奇格，王汀新译.html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