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危险货物品名英汉对照手册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危险货物品名英汉对照手册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本书出售、求购地址：https://www.jiaokey.com/book/detail/10653780.html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关键词搜索：https://www.jiaokey.com/tag/危险货物品名英汉对照手册.html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