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书名：苏联电力建设四十年  1917-1957</w:t>
      </w:r>
    </w:p>
    <w:p>
      <w:r>
        <w:t>作者：苏联电站部技术管理局编；水利电力部办公厅对外联络处译</w:t>
      </w:r>
    </w:p>
    <w:p>
      <w:r>
        <w:t>出版社：北京：水利电力出版社</w:t>
      </w:r>
    </w:p>
    <w:p>
      <w:r>
        <w:t>出版日期：1960.04</w:t>
      </w:r>
    </w:p>
    <w:p>
      <w:r>
        <w:t>总页数：404</w:t>
      </w:r>
    </w:p>
    <w:p>
      <w:r>
        <w:t>更多请访问教客网: www.jiaokey.com</w:t>
      </w:r>
    </w:p>
    <w:p>
      <w:r>
        <w:t>苏联电力建设四十年  1917-1957 评论地址：https://www.jiaokey.com/book/detail/10653769.html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