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汽车运输学概论</w:t>
      </w:r>
    </w:p>
    <w:p>
      <w:r>
        <w:rPr>
          <w:rFonts w:ascii="宋体" w:hAnsi="宋体" w:eastAsia="宋体"/>
          <w:sz w:val="24"/>
        </w:rPr>
        <w:t>（苏）克拉马廉科（Г.В.Крамаренко）（苏）阿法那西也夫（Л.Л.Афанасьев）著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汽车运输学概论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（苏）克拉马廉科（Г.В.Крамаренко）（苏）阿法那西也夫（Л.Л.Афанасьев）著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本书出售、求购地址：https://www.jiaokey.com/book/detail/10653762.html</w:t>
      </w:r>
    </w:p>
    <w:p>
      <w:r>
        <w:t>更多相关图书推荐：https://www.jiaokey.com</w:t>
      </w:r>
    </w:p>
    <w:p>
      <w:r>
        <w:t>（苏）克拉马廉科（Г.В.Крамаренко）（苏）阿法那西也夫（Л.Л.Афанасьев）著 其他作品：https://www.jiaokey.com/tag/（苏）克拉马廉科（Г.В.Крамаренко）（苏）阿法那西也夫（Л.Л.Афанасьев）著.html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关键词搜索：https://www.jiaokey.com/tag/汽车运输学概论.html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