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书名：日内瓦会议资料汇编</w:t>
      </w:r>
    </w:p>
    <w:p>
      <w:r>
        <w:t>作者：中国人民外交学会编译委员会编</w:t>
      </w:r>
    </w:p>
    <w:p>
      <w:r>
        <w:t>出版社：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日内瓦会议资料汇编 评论地址：https://www.jiaokey.com/book/detail/10653746.html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