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朝鲜现代短篇小说集</w:t>
      </w:r>
    </w:p>
    <w:p>
      <w:r>
        <w:rPr>
          <w:rFonts w:ascii="宋体" w:hAnsi="宋体" w:eastAsia="宋体"/>
          <w:sz w:val="24"/>
        </w:rPr>
        <w:t>韩雪野等著；北京大学东方语言系朝鲜语专业同学等译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韩雪野等著；北京大学东方语言系朝鲜语专业同学等译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本书出售、求购地址：https://www.jiaokey.com/book/detail/10653731.html</w:t>
      </w:r>
    </w:p>
    <w:p>
      <w:r>
        <w:t>更多相关图书推荐：https://www.jiaokey.com</w:t>
      </w:r>
    </w:p>
    <w:p>
      <w:r>
        <w:t>韩雪野等著；北京大学东方语言系朝鲜语专业同学等译 其他作品：https://www.jiaokey.com/tag/韩雪野等著；北京大学东方语言系朝鲜语专业同学等译.html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关键词搜索：https://www.jiaokey.com/tag/朝鲜现代短篇小说集.html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